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 июня 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52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8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Адыгезалбекова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Шахина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Искендер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оглы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0rplc-6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31.08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., проживающий по адресу: </w:t>
      </w:r>
      <w:r>
        <w:rPr>
          <w:rStyle w:val="cat-UserDefinedgrp-21rplc-14"/>
          <w:rFonts w:ascii="Times New Roman CYR" w:eastAsia="Times New Roman CYR" w:hAnsi="Times New Roman CYR" w:cs="Times New Roman CYR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500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18810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586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240528039828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28.05.2024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18.05.2025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копией постановления по делу об адм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28.05.2024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уведомлением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 информацией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 том, что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лицо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отчетом об отслеживании почтового отправления;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карточкой учета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транспортного средства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реестром правонарушений.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Адыгезалбекова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Шахина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Искендер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оглы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суток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0412365400285005282520113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6">
    <w:name w:val="cat-UserDefined grp-20 rplc-6"/>
    <w:basedOn w:val="DefaultParagraphFont"/>
  </w:style>
  <w:style w:type="character" w:customStyle="1" w:styleId="cat-UserDefinedgrp-21rplc-14">
    <w:name w:val="cat-UserDefined grp-21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